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EEC" w:rsidRPr="0075327D" w:rsidRDefault="008511C0" w:rsidP="0075327D">
      <w:pPr>
        <w:pStyle w:val="1"/>
        <w:snapToGrid w:val="0"/>
        <w:spacing w:before="0"/>
        <w:jc w:val="center"/>
        <w:rPr>
          <w:rFonts w:ascii="微軟正黑體" w:eastAsia="微軟正黑體" w:hAnsi="微軟正黑體"/>
          <w:color w:val="auto"/>
          <w:sz w:val="32"/>
          <w:lang w:eastAsia="zh-TW"/>
        </w:rPr>
      </w:pPr>
      <w:r w:rsidRPr="0075327D">
        <w:rPr>
          <w:rFonts w:ascii="微軟正黑體" w:eastAsia="微軟正黑體" w:hAnsi="微軟正黑體"/>
          <w:color w:val="auto"/>
          <w:sz w:val="32"/>
          <w:lang w:eastAsia="zh-TW"/>
        </w:rPr>
        <w:t>弘光科技大學 動物保健系</w:t>
      </w:r>
    </w:p>
    <w:p w:rsidR="00814EEC" w:rsidRPr="0075327D" w:rsidRDefault="008511C0" w:rsidP="0075327D">
      <w:pPr>
        <w:pStyle w:val="21"/>
        <w:snapToGrid w:val="0"/>
        <w:spacing w:before="0"/>
        <w:jc w:val="center"/>
        <w:rPr>
          <w:rFonts w:ascii="微軟正黑體" w:eastAsia="微軟正黑體" w:hAnsi="微軟正黑體"/>
          <w:lang w:eastAsia="zh-TW"/>
        </w:rPr>
      </w:pPr>
      <w:r w:rsidRPr="0075327D">
        <w:rPr>
          <w:rFonts w:ascii="微軟正黑體" w:eastAsia="微軟正黑體" w:hAnsi="微軟正黑體"/>
          <w:color w:val="auto"/>
          <w:sz w:val="28"/>
          <w:lang w:eastAsia="zh-TW"/>
        </w:rPr>
        <w:t>分組專題晤談紀錄暨指導同意書</w:t>
      </w:r>
    </w:p>
    <w:p w:rsidR="00814EEC" w:rsidRPr="0075327D" w:rsidRDefault="008511C0" w:rsidP="0075327D">
      <w:pPr>
        <w:pStyle w:val="31"/>
        <w:rPr>
          <w:rFonts w:ascii="微軟正黑體" w:eastAsia="微軟正黑體" w:hAnsi="微軟正黑體"/>
          <w:color w:val="auto"/>
          <w:sz w:val="24"/>
          <w:lang w:eastAsia="zh-TW"/>
        </w:rPr>
      </w:pPr>
      <w:r w:rsidRPr="0075327D">
        <w:rPr>
          <w:rFonts w:ascii="微軟正黑體" w:eastAsia="微軟正黑體" w:hAnsi="微軟正黑體"/>
          <w:color w:val="auto"/>
          <w:sz w:val="24"/>
          <w:lang w:eastAsia="zh-TW"/>
        </w:rPr>
        <w:t>一、組員基本資料</w:t>
      </w:r>
      <w:r w:rsidRPr="0075327D">
        <w:rPr>
          <w:rFonts w:ascii="微軟正黑體" w:eastAsia="微軟正黑體" w:hAnsi="微軟正黑體"/>
          <w:color w:val="auto"/>
          <w:lang w:eastAsia="zh-TW"/>
        </w:rPr>
        <w:t>（每組以 4–6 人為原則）</w:t>
      </w: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417"/>
        <w:gridCol w:w="1559"/>
        <w:gridCol w:w="3418"/>
      </w:tblGrid>
      <w:tr w:rsidR="008511C0" w:rsidRPr="0075327D" w:rsidTr="00845220">
        <w:tc>
          <w:tcPr>
            <w:tcW w:w="1085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</w:rPr>
              <w:t>序號</w:t>
            </w:r>
          </w:p>
        </w:tc>
        <w:tc>
          <w:tcPr>
            <w:tcW w:w="1417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</w:rPr>
              <w:t>姓名</w:t>
            </w:r>
          </w:p>
        </w:tc>
        <w:tc>
          <w:tcPr>
            <w:tcW w:w="1559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</w:rPr>
              <w:t>學號</w:t>
            </w:r>
          </w:p>
        </w:tc>
        <w:tc>
          <w:tcPr>
            <w:tcW w:w="3418" w:type="dxa"/>
          </w:tcPr>
          <w:p w:rsidR="008511C0" w:rsidRPr="0075327D" w:rsidRDefault="008511C0" w:rsidP="008511C0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z w:val="24"/>
              </w:rPr>
              <w:t>E</w:t>
            </w:r>
            <w:r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m</w:t>
            </w:r>
            <w:r>
              <w:rPr>
                <w:rFonts w:ascii="微軟正黑體" w:eastAsia="微軟正黑體" w:hAnsi="微軟正黑體"/>
                <w:b/>
                <w:sz w:val="24"/>
                <w:lang w:eastAsia="zh-TW"/>
              </w:rPr>
              <w:t>ail</w:t>
            </w:r>
          </w:p>
        </w:tc>
      </w:tr>
      <w:tr w:rsidR="008511C0" w:rsidRPr="0075327D" w:rsidTr="00845220">
        <w:tc>
          <w:tcPr>
            <w:tcW w:w="1085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</w:rPr>
              <w:t>1 (組長)</w:t>
            </w:r>
          </w:p>
        </w:tc>
        <w:tc>
          <w:tcPr>
            <w:tcW w:w="1417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1559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3418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</w:tr>
      <w:tr w:rsidR="008511C0" w:rsidRPr="0075327D" w:rsidTr="00845220">
        <w:tc>
          <w:tcPr>
            <w:tcW w:w="1085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1559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3418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</w:tr>
      <w:tr w:rsidR="008511C0" w:rsidRPr="0075327D" w:rsidTr="00845220">
        <w:tc>
          <w:tcPr>
            <w:tcW w:w="1085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1559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3418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</w:tr>
      <w:tr w:rsidR="008511C0" w:rsidRPr="0075327D" w:rsidTr="00845220">
        <w:tc>
          <w:tcPr>
            <w:tcW w:w="1085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</w:rPr>
              <w:t>4</w:t>
            </w:r>
          </w:p>
        </w:tc>
        <w:tc>
          <w:tcPr>
            <w:tcW w:w="1417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1559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3418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</w:tr>
      <w:tr w:rsidR="008511C0" w:rsidRPr="0075327D" w:rsidTr="00845220">
        <w:tc>
          <w:tcPr>
            <w:tcW w:w="1085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</w:rPr>
              <w:t>5</w:t>
            </w:r>
          </w:p>
        </w:tc>
        <w:tc>
          <w:tcPr>
            <w:tcW w:w="1417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1559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3418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</w:tr>
      <w:tr w:rsidR="008511C0" w:rsidRPr="0075327D" w:rsidTr="00845220">
        <w:tc>
          <w:tcPr>
            <w:tcW w:w="1085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</w:rPr>
              <w:t>6</w:t>
            </w:r>
          </w:p>
        </w:tc>
        <w:tc>
          <w:tcPr>
            <w:tcW w:w="1417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1559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</w:p>
        </w:tc>
        <w:tc>
          <w:tcPr>
            <w:tcW w:w="3418" w:type="dxa"/>
          </w:tcPr>
          <w:p w:rsidR="008511C0" w:rsidRPr="0075327D" w:rsidRDefault="008511C0" w:rsidP="0075327D">
            <w:pPr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75327D" w:rsidRDefault="0075327D" w:rsidP="0075327D">
      <w:pPr>
        <w:pStyle w:val="31"/>
        <w:snapToGrid w:val="0"/>
        <w:spacing w:before="0"/>
        <w:rPr>
          <w:rFonts w:ascii="微軟正黑體" w:eastAsia="微軟正黑體" w:hAnsi="微軟正黑體"/>
          <w:color w:val="auto"/>
          <w:sz w:val="24"/>
          <w:lang w:eastAsia="zh-TW"/>
        </w:rPr>
      </w:pPr>
    </w:p>
    <w:p w:rsidR="00814EEC" w:rsidRDefault="008511C0" w:rsidP="0075327D">
      <w:pPr>
        <w:pStyle w:val="31"/>
        <w:snapToGrid w:val="0"/>
        <w:spacing w:before="0"/>
        <w:rPr>
          <w:rFonts w:ascii="微軟正黑體" w:eastAsia="微軟正黑體" w:hAnsi="微軟正黑體"/>
          <w:color w:val="auto"/>
          <w:sz w:val="24"/>
          <w:lang w:eastAsia="zh-TW"/>
        </w:rPr>
      </w:pPr>
      <w:r w:rsidRPr="0075327D">
        <w:rPr>
          <w:rFonts w:ascii="微軟正黑體" w:eastAsia="微軟正黑體" w:hAnsi="微軟正黑體"/>
          <w:color w:val="auto"/>
          <w:sz w:val="24"/>
          <w:lang w:eastAsia="zh-TW"/>
        </w:rPr>
        <w:t>二、擬定專題方向（學生填寫</w:t>
      </w:r>
      <w:r w:rsidR="0075327D">
        <w:rPr>
          <w:rFonts w:ascii="微軟正黑體" w:eastAsia="微軟正黑體" w:hAnsi="微軟正黑體"/>
          <w:color w:val="auto"/>
          <w:sz w:val="24"/>
          <w:lang w:eastAsia="zh-TW"/>
        </w:rPr>
        <w:t>，</w:t>
      </w:r>
      <w:r w:rsidR="0075327D" w:rsidRPr="0075327D">
        <w:rPr>
          <w:rFonts w:ascii="微軟正黑體" w:eastAsia="微軟正黑體" w:hAnsi="微軟正黑體"/>
          <w:color w:val="auto"/>
          <w:sz w:val="24"/>
          <w:lang w:eastAsia="zh-TW"/>
        </w:rPr>
        <w:t>請簡述即可</w:t>
      </w:r>
      <w:r w:rsidRPr="0075327D">
        <w:rPr>
          <w:rFonts w:ascii="微軟正黑體" w:eastAsia="微軟正黑體" w:hAnsi="微軟正黑體"/>
          <w:color w:val="auto"/>
          <w:sz w:val="24"/>
          <w:lang w:eastAsia="zh-TW"/>
        </w:rPr>
        <w:t>）</w:t>
      </w:r>
    </w:p>
    <w:p w:rsidR="00814EEC" w:rsidRPr="0075327D" w:rsidRDefault="00814EEC" w:rsidP="0075327D">
      <w:pPr>
        <w:snapToGrid w:val="0"/>
        <w:spacing w:after="0"/>
        <w:rPr>
          <w:rFonts w:ascii="微軟正黑體" w:eastAsia="微軟正黑體" w:hAnsi="微軟正黑體"/>
          <w:sz w:val="24"/>
          <w:lang w:eastAsia="zh-TW"/>
        </w:rPr>
      </w:pPr>
    </w:p>
    <w:p w:rsidR="008511C0" w:rsidRDefault="008511C0" w:rsidP="0075327D">
      <w:pPr>
        <w:rPr>
          <w:rFonts w:ascii="微軟正黑體" w:eastAsia="微軟正黑體" w:hAnsi="微軟正黑體"/>
          <w:lang w:eastAsia="zh-TW"/>
        </w:rPr>
      </w:pPr>
    </w:p>
    <w:p w:rsidR="008511C0" w:rsidRDefault="008511C0" w:rsidP="0075327D">
      <w:pPr>
        <w:rPr>
          <w:rFonts w:ascii="微軟正黑體" w:eastAsia="微軟正黑體" w:hAnsi="微軟正黑體"/>
          <w:lang w:eastAsia="zh-TW"/>
        </w:rPr>
      </w:pPr>
    </w:p>
    <w:p w:rsidR="00814EEC" w:rsidRPr="0075327D" w:rsidRDefault="008511C0" w:rsidP="0075327D">
      <w:pPr>
        <w:rPr>
          <w:rFonts w:ascii="微軟正黑體" w:eastAsia="微軟正黑體" w:hAnsi="微軟正黑體"/>
          <w:b/>
          <w:sz w:val="24"/>
        </w:rPr>
      </w:pPr>
      <w:r w:rsidRPr="00864125">
        <w:rPr>
          <w:rFonts w:ascii="微軟正黑體" w:eastAsia="微軟正黑體" w:hAnsi="微軟正黑體"/>
          <w:lang w:eastAsia="zh-TW"/>
        </w:rPr>
        <w:br/>
      </w:r>
      <w:r w:rsidRPr="00864125">
        <w:rPr>
          <w:rFonts w:ascii="微軟正黑體" w:eastAsia="微軟正黑體" w:hAnsi="微軟正黑體"/>
          <w:lang w:eastAsia="zh-TW"/>
        </w:rPr>
        <w:br/>
      </w:r>
      <w:r w:rsidRPr="0075327D">
        <w:rPr>
          <w:rFonts w:ascii="微軟正黑體" w:eastAsia="微軟正黑體" w:hAnsi="微軟正黑體"/>
          <w:b/>
          <w:sz w:val="24"/>
        </w:rPr>
        <w:t>三、晤談紀錄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070"/>
      </w:tblGrid>
      <w:tr w:rsidR="0075327D" w:rsidRPr="0075327D" w:rsidTr="00A927A8">
        <w:trPr>
          <w:jc w:val="center"/>
        </w:trPr>
        <w:tc>
          <w:tcPr>
            <w:tcW w:w="4570" w:type="dxa"/>
          </w:tcPr>
          <w:p w:rsidR="0075327D" w:rsidRDefault="0075327D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t>□ 建議調整研究方向</w:t>
            </w: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br/>
              <w:t>□ 建議縮小／聚焦主題</w:t>
            </w: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br/>
              <w:t>□ 建議補強基礎能力或先修知識</w:t>
            </w: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br/>
              <w:t>□ 建議與其他教師共同指導</w:t>
            </w:r>
            <w:r>
              <w:rPr>
                <w:rFonts w:ascii="微軟正黑體" w:eastAsia="微軟正黑體" w:hAnsi="微軟正黑體"/>
                <w:b/>
                <w:sz w:val="24"/>
                <w:lang w:eastAsia="zh-TW"/>
              </w:rPr>
              <w:t>，</w:t>
            </w:r>
          </w:p>
          <w:p w:rsidR="0075327D" w:rsidRPr="0075327D" w:rsidRDefault="0075327D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z w:val="24"/>
                <w:lang w:eastAsia="zh-TW"/>
              </w:rPr>
              <w:t xml:space="preserve">    </w:t>
            </w:r>
            <w:r w:rsidR="00A927A8">
              <w:rPr>
                <w:rFonts w:ascii="微軟正黑體" w:eastAsia="微軟正黑體" w:hAnsi="微軟正黑體"/>
                <w:b/>
                <w:sz w:val="24"/>
                <w:lang w:eastAsia="zh-TW"/>
              </w:rPr>
              <w:t>推薦</w:t>
            </w:r>
            <w:r>
              <w:rPr>
                <w:rFonts w:ascii="微軟正黑體" w:eastAsia="微軟正黑體" w:hAnsi="微軟正黑體"/>
                <w:b/>
                <w:sz w:val="24"/>
                <w:lang w:eastAsia="zh-TW"/>
              </w:rPr>
              <w:t>共同指導教師：______________</w:t>
            </w:r>
            <w:r w:rsidR="00A927A8">
              <w:rPr>
                <w:rFonts w:ascii="微軟正黑體" w:eastAsia="微軟正黑體" w:hAnsi="微軟正黑體"/>
                <w:b/>
                <w:sz w:val="24"/>
                <w:lang w:eastAsia="zh-TW"/>
              </w:rPr>
              <w:t>___</w:t>
            </w:r>
          </w:p>
        </w:tc>
        <w:tc>
          <w:tcPr>
            <w:tcW w:w="4070" w:type="dxa"/>
          </w:tcPr>
          <w:p w:rsidR="0075327D" w:rsidRDefault="0075327D">
            <w:pPr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t>□ 其他建議：</w:t>
            </w:r>
          </w:p>
          <w:p w:rsidR="0075327D" w:rsidRDefault="0075327D">
            <w:pPr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</w:p>
          <w:p w:rsidR="0075327D" w:rsidRDefault="0075327D">
            <w:pPr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</w:p>
          <w:p w:rsidR="0075327D" w:rsidRPr="0075327D" w:rsidRDefault="0075327D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</w:p>
        </w:tc>
      </w:tr>
    </w:tbl>
    <w:p w:rsidR="008511C0" w:rsidRDefault="008511C0">
      <w:pPr>
        <w:pStyle w:val="31"/>
        <w:rPr>
          <w:rFonts w:ascii="微軟正黑體" w:eastAsia="微軟正黑體" w:hAnsi="微軟正黑體"/>
          <w:color w:val="auto"/>
          <w:lang w:eastAsia="zh-TW"/>
        </w:rPr>
      </w:pPr>
    </w:p>
    <w:p w:rsidR="008511C0" w:rsidRPr="008511C0" w:rsidRDefault="008511C0" w:rsidP="008511C0">
      <w:pPr>
        <w:rPr>
          <w:rFonts w:cstheme="majorBidi"/>
          <w:lang w:eastAsia="zh-TW"/>
        </w:rPr>
      </w:pPr>
      <w:r>
        <w:rPr>
          <w:lang w:eastAsia="zh-TW"/>
        </w:rPr>
        <w:br w:type="page"/>
      </w:r>
    </w:p>
    <w:p w:rsidR="00814EEC" w:rsidRPr="0075327D" w:rsidRDefault="008511C0">
      <w:pPr>
        <w:pStyle w:val="31"/>
        <w:rPr>
          <w:rFonts w:ascii="微軟正黑體" w:eastAsia="微軟正黑體" w:hAnsi="微軟正黑體"/>
          <w:color w:val="auto"/>
          <w:sz w:val="24"/>
          <w:lang w:eastAsia="zh-TW"/>
        </w:rPr>
      </w:pPr>
      <w:r w:rsidRPr="0075327D">
        <w:rPr>
          <w:rFonts w:ascii="微軟正黑體" w:eastAsia="微軟正黑體" w:hAnsi="微軟正黑體"/>
          <w:color w:val="auto"/>
          <w:lang w:eastAsia="zh-TW"/>
        </w:rPr>
        <w:lastRenderedPageBreak/>
        <w:t>四</w:t>
      </w:r>
      <w:r w:rsidRPr="0075327D">
        <w:rPr>
          <w:rFonts w:ascii="微軟正黑體" w:eastAsia="微軟正黑體" w:hAnsi="微軟正黑體"/>
          <w:color w:val="auto"/>
          <w:sz w:val="24"/>
          <w:lang w:eastAsia="zh-TW"/>
        </w:rPr>
        <w:t>、指導意願確認（教師填寫）</w:t>
      </w:r>
    </w:p>
    <w:p w:rsidR="00814EEC" w:rsidRPr="0075327D" w:rsidRDefault="008511C0">
      <w:pPr>
        <w:rPr>
          <w:rFonts w:ascii="微軟正黑體" w:eastAsia="微軟正黑體" w:hAnsi="微軟正黑體"/>
          <w:b/>
          <w:sz w:val="24"/>
          <w:lang w:eastAsia="zh-TW"/>
        </w:rPr>
      </w:pPr>
      <w:r w:rsidRPr="0075327D">
        <w:rPr>
          <w:rFonts w:ascii="微軟正黑體" w:eastAsia="微軟正黑體" w:hAnsi="微軟正黑體"/>
          <w:b/>
          <w:sz w:val="24"/>
          <w:lang w:eastAsia="zh-TW"/>
        </w:rPr>
        <w:t>（一）主要指導教師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4"/>
        <w:gridCol w:w="5763"/>
      </w:tblGrid>
      <w:tr w:rsidR="0075327D" w:rsidRPr="0075327D" w:rsidTr="00A927A8">
        <w:trPr>
          <w:trHeight w:val="477"/>
        </w:trPr>
        <w:tc>
          <w:tcPr>
            <w:tcW w:w="2824" w:type="dxa"/>
          </w:tcPr>
          <w:p w:rsidR="0075327D" w:rsidRPr="0075327D" w:rsidRDefault="0075327D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t>□ 同意擔任指導教師</w:t>
            </w:r>
          </w:p>
        </w:tc>
        <w:tc>
          <w:tcPr>
            <w:tcW w:w="5763" w:type="dxa"/>
          </w:tcPr>
          <w:p w:rsidR="0075327D" w:rsidRPr="0075327D" w:rsidRDefault="00A927A8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簽名：</w:t>
            </w:r>
          </w:p>
        </w:tc>
      </w:tr>
      <w:tr w:rsidR="00A927A8" w:rsidRPr="0075327D" w:rsidTr="00A927A8">
        <w:trPr>
          <w:trHeight w:val="477"/>
        </w:trPr>
        <w:tc>
          <w:tcPr>
            <w:tcW w:w="2824" w:type="dxa"/>
          </w:tcPr>
          <w:p w:rsidR="00A927A8" w:rsidRPr="0075327D" w:rsidRDefault="00A927A8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t>□ 同意擔任</w:t>
            </w:r>
            <w:r>
              <w:rPr>
                <w:rFonts w:ascii="微軟正黑體" w:eastAsia="微軟正黑體" w:hAnsi="微軟正黑體"/>
                <w:b/>
                <w:sz w:val="24"/>
                <w:lang w:eastAsia="zh-TW"/>
              </w:rPr>
              <w:t>共同</w:t>
            </w: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t>指導教師</w:t>
            </w:r>
          </w:p>
        </w:tc>
        <w:tc>
          <w:tcPr>
            <w:tcW w:w="5763" w:type="dxa"/>
          </w:tcPr>
          <w:p w:rsidR="00A927A8" w:rsidRPr="0075327D" w:rsidRDefault="00A927A8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簽名：</w:t>
            </w:r>
          </w:p>
        </w:tc>
      </w:tr>
      <w:tr w:rsidR="0075327D" w:rsidRPr="0075327D" w:rsidTr="008511C0">
        <w:trPr>
          <w:trHeight w:val="2827"/>
        </w:trPr>
        <w:tc>
          <w:tcPr>
            <w:tcW w:w="2824" w:type="dxa"/>
          </w:tcPr>
          <w:p w:rsidR="0075327D" w:rsidRDefault="0075327D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t>□ 不同意擔任指導教師</w:t>
            </w:r>
          </w:p>
          <w:p w:rsidR="00E518A7" w:rsidRPr="0075327D" w:rsidRDefault="00E518A7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z w:val="24"/>
                <w:lang w:eastAsia="zh-TW"/>
              </w:rPr>
              <w:t xml:space="preserve">    簽名：</w:t>
            </w:r>
          </w:p>
        </w:tc>
        <w:tc>
          <w:tcPr>
            <w:tcW w:w="5763" w:type="dxa"/>
          </w:tcPr>
          <w:p w:rsidR="0075327D" w:rsidRPr="0075327D" w:rsidRDefault="0075327D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t>□ 研究方向與本人專長不符</w:t>
            </w:r>
          </w:p>
          <w:p w:rsidR="0075327D" w:rsidRPr="0075327D" w:rsidRDefault="0075327D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t>□ 指導名額已滿</w:t>
            </w:r>
          </w:p>
          <w:p w:rsidR="0075327D" w:rsidRPr="0075327D" w:rsidRDefault="0075327D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t>□ 時間安排因素</w:t>
            </w:r>
          </w:p>
          <w:p w:rsidR="0075327D" w:rsidRPr="0075327D" w:rsidRDefault="0075327D" w:rsidP="0075327D">
            <w:pPr>
              <w:snapToGrid w:val="0"/>
              <w:spacing w:after="0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t>□ 其他原因</w:t>
            </w:r>
            <w:r w:rsidR="00A927A8">
              <w:rPr>
                <w:rFonts w:ascii="微軟正黑體" w:eastAsia="微軟正黑體" w:hAnsi="微軟正黑體"/>
                <w:b/>
                <w:sz w:val="24"/>
                <w:lang w:eastAsia="zh-TW"/>
              </w:rPr>
              <w:t xml:space="preserve"> (簡易說明)</w:t>
            </w:r>
            <w:r w:rsidRPr="0075327D">
              <w:rPr>
                <w:rFonts w:ascii="微軟正黑體" w:eastAsia="微軟正黑體" w:hAnsi="微軟正黑體"/>
                <w:b/>
                <w:sz w:val="24"/>
                <w:lang w:eastAsia="zh-TW"/>
              </w:rPr>
              <w:t>：</w:t>
            </w:r>
          </w:p>
          <w:p w:rsidR="0075327D" w:rsidRPr="0075327D" w:rsidRDefault="0075327D" w:rsidP="0075327D">
            <w:pPr>
              <w:snapToGrid w:val="0"/>
              <w:spacing w:after="0"/>
              <w:ind w:left="-11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</w:p>
        </w:tc>
      </w:tr>
    </w:tbl>
    <w:p w:rsidR="00814EEC" w:rsidRPr="00864125" w:rsidRDefault="00814EEC">
      <w:pPr>
        <w:rPr>
          <w:rFonts w:ascii="微軟正黑體" w:eastAsia="微軟正黑體" w:hAnsi="微軟正黑體"/>
          <w:lang w:eastAsia="zh-TW"/>
        </w:rPr>
      </w:pPr>
    </w:p>
    <w:p w:rsidR="00814EEC" w:rsidRPr="00A927A8" w:rsidRDefault="008511C0" w:rsidP="00A927A8">
      <w:pPr>
        <w:pStyle w:val="31"/>
        <w:snapToGrid w:val="0"/>
        <w:spacing w:before="0"/>
        <w:rPr>
          <w:rFonts w:ascii="微軟正黑體" w:eastAsia="微軟正黑體" w:hAnsi="微軟正黑體"/>
          <w:color w:val="auto"/>
          <w:sz w:val="24"/>
          <w:lang w:eastAsia="zh-TW"/>
        </w:rPr>
      </w:pPr>
      <w:r w:rsidRPr="00A927A8">
        <w:rPr>
          <w:rFonts w:ascii="微軟正黑體" w:eastAsia="微軟正黑體" w:hAnsi="微軟正黑體"/>
          <w:color w:val="auto"/>
          <w:sz w:val="24"/>
          <w:lang w:eastAsia="zh-TW"/>
        </w:rPr>
        <w:t>五、學生確認</w:t>
      </w:r>
    </w:p>
    <w:p w:rsidR="00814EEC" w:rsidRPr="00A927A8" w:rsidRDefault="008511C0" w:rsidP="00A927A8">
      <w:pPr>
        <w:snapToGrid w:val="0"/>
        <w:spacing w:after="0"/>
        <w:rPr>
          <w:rFonts w:ascii="微軟正黑體" w:eastAsia="微軟正黑體" w:hAnsi="微軟正黑體"/>
          <w:b/>
          <w:sz w:val="24"/>
          <w:lang w:eastAsia="zh-TW"/>
        </w:rPr>
      </w:pPr>
      <w:r w:rsidRPr="00A927A8">
        <w:rPr>
          <w:rFonts w:ascii="微軟正黑體" w:eastAsia="微軟正黑體" w:hAnsi="微軟正黑體"/>
          <w:b/>
          <w:sz w:val="24"/>
          <w:lang w:eastAsia="zh-TW"/>
        </w:rPr>
        <w:t>本組已與指導教師完成晤談，並了解專題相關規範。</w:t>
      </w:r>
    </w:p>
    <w:p w:rsidR="00814EEC" w:rsidRPr="00A927A8" w:rsidRDefault="008511C0" w:rsidP="00A927A8">
      <w:pPr>
        <w:snapToGrid w:val="0"/>
        <w:spacing w:after="0"/>
        <w:rPr>
          <w:rFonts w:ascii="微軟正黑體" w:eastAsia="微軟正黑體" w:hAnsi="微軟正黑體"/>
          <w:b/>
          <w:sz w:val="24"/>
          <w:lang w:eastAsia="zh-TW"/>
        </w:rPr>
      </w:pPr>
      <w:r w:rsidRPr="00A927A8">
        <w:rPr>
          <w:rFonts w:ascii="微軟正黑體" w:eastAsia="微軟正黑體" w:hAnsi="微軟正黑體"/>
          <w:b/>
          <w:sz w:val="24"/>
          <w:lang w:eastAsia="zh-TW"/>
        </w:rPr>
        <w:t>組長簽名：______________________</w:t>
      </w:r>
    </w:p>
    <w:p w:rsidR="00814EEC" w:rsidRPr="00A927A8" w:rsidRDefault="008511C0" w:rsidP="00A927A8">
      <w:pPr>
        <w:snapToGrid w:val="0"/>
        <w:spacing w:after="0"/>
        <w:rPr>
          <w:rFonts w:ascii="微軟正黑體" w:eastAsia="微軟正黑體" w:hAnsi="微軟正黑體"/>
          <w:b/>
          <w:sz w:val="24"/>
          <w:lang w:eastAsia="zh-TW"/>
        </w:rPr>
      </w:pPr>
      <w:r w:rsidRPr="00A927A8">
        <w:rPr>
          <w:rFonts w:ascii="微軟正黑體" w:eastAsia="微軟正黑體" w:hAnsi="微軟正黑體"/>
          <w:b/>
          <w:sz w:val="24"/>
          <w:lang w:eastAsia="zh-TW"/>
        </w:rPr>
        <w:t>日期：________年____月____日</w:t>
      </w:r>
    </w:p>
    <w:p w:rsidR="008511C0" w:rsidRDefault="008511C0" w:rsidP="00A927A8">
      <w:pPr>
        <w:snapToGrid w:val="0"/>
        <w:spacing w:after="0"/>
        <w:rPr>
          <w:rFonts w:ascii="微軟正黑體" w:eastAsia="微軟正黑體" w:hAnsi="微軟正黑體"/>
          <w:b/>
          <w:sz w:val="24"/>
          <w:lang w:eastAsia="zh-TW"/>
        </w:rPr>
      </w:pPr>
    </w:p>
    <w:p w:rsidR="008511C0" w:rsidRPr="00A927A8" w:rsidRDefault="008511C0" w:rsidP="00A927A8">
      <w:pPr>
        <w:snapToGrid w:val="0"/>
        <w:spacing w:after="0"/>
        <w:rPr>
          <w:rFonts w:ascii="微軟正黑體" w:eastAsia="微軟正黑體" w:hAnsi="微軟正黑體"/>
          <w:b/>
          <w:sz w:val="24"/>
          <w:lang w:eastAsia="zh-TW"/>
        </w:rPr>
      </w:pPr>
    </w:p>
    <w:p w:rsidR="00814EEC" w:rsidRPr="00A927A8" w:rsidRDefault="008511C0" w:rsidP="00A927A8">
      <w:pPr>
        <w:pStyle w:val="31"/>
        <w:snapToGrid w:val="0"/>
        <w:spacing w:before="0"/>
        <w:rPr>
          <w:rFonts w:ascii="微軟正黑體" w:eastAsia="微軟正黑體" w:hAnsi="微軟正黑體"/>
          <w:color w:val="auto"/>
          <w:sz w:val="24"/>
          <w:lang w:eastAsia="zh-TW"/>
        </w:rPr>
      </w:pPr>
      <w:r w:rsidRPr="00A927A8">
        <w:rPr>
          <w:rFonts w:ascii="微軟正黑體" w:eastAsia="微軟正黑體" w:hAnsi="微軟正黑體"/>
          <w:color w:val="auto"/>
          <w:sz w:val="24"/>
          <w:lang w:eastAsia="zh-TW"/>
        </w:rPr>
        <w:t>六、系所審核</w:t>
      </w:r>
    </w:p>
    <w:p w:rsidR="00814EEC" w:rsidRPr="00A927A8" w:rsidRDefault="008511C0" w:rsidP="00A927A8">
      <w:pPr>
        <w:snapToGrid w:val="0"/>
        <w:spacing w:after="0"/>
        <w:rPr>
          <w:rFonts w:ascii="微軟正黑體" w:eastAsia="微軟正黑體" w:hAnsi="微軟正黑體"/>
          <w:b/>
          <w:sz w:val="24"/>
          <w:lang w:eastAsia="zh-TW"/>
        </w:rPr>
      </w:pPr>
      <w:r w:rsidRPr="00A927A8">
        <w:rPr>
          <w:rFonts w:ascii="微軟正黑體" w:eastAsia="微軟正黑體" w:hAnsi="微軟正黑體"/>
          <w:b/>
          <w:sz w:val="24"/>
          <w:lang w:eastAsia="zh-TW"/>
        </w:rPr>
        <w:t>系所承辦人簽章：______________________</w:t>
      </w:r>
    </w:p>
    <w:p w:rsidR="00814EEC" w:rsidRDefault="008511C0" w:rsidP="00A927A8">
      <w:pPr>
        <w:snapToGrid w:val="0"/>
        <w:spacing w:after="0"/>
        <w:rPr>
          <w:rFonts w:ascii="微軟正黑體" w:eastAsia="微軟正黑體" w:hAnsi="微軟正黑體"/>
          <w:b/>
          <w:sz w:val="24"/>
          <w:lang w:eastAsia="zh-TW"/>
        </w:rPr>
      </w:pPr>
      <w:r w:rsidRPr="00A927A8">
        <w:rPr>
          <w:rFonts w:ascii="微軟正黑體" w:eastAsia="微軟正黑體" w:hAnsi="微軟正黑體"/>
          <w:b/>
          <w:sz w:val="24"/>
          <w:lang w:eastAsia="zh-TW"/>
        </w:rPr>
        <w:t>系主任簽章：______________________</w:t>
      </w:r>
    </w:p>
    <w:p w:rsidR="00402596" w:rsidRPr="00A927A8" w:rsidRDefault="00402596" w:rsidP="00A927A8">
      <w:pPr>
        <w:snapToGrid w:val="0"/>
        <w:spacing w:after="0"/>
        <w:rPr>
          <w:rFonts w:ascii="微軟正黑體" w:eastAsia="微軟正黑體" w:hAnsi="微軟正黑體"/>
          <w:b/>
          <w:sz w:val="24"/>
          <w:lang w:eastAsia="zh-TW"/>
        </w:rPr>
      </w:pPr>
      <w:r w:rsidRPr="00A927A8">
        <w:rPr>
          <w:rFonts w:ascii="微軟正黑體" w:eastAsia="微軟正黑體" w:hAnsi="微軟正黑體"/>
          <w:b/>
          <w:sz w:val="24"/>
          <w:lang w:eastAsia="zh-TW"/>
        </w:rPr>
        <w:t>日期：________年____月____日</w:t>
      </w:r>
    </w:p>
    <w:sectPr w:rsidR="00402596" w:rsidRPr="00A927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5CE" w:rsidRDefault="005655CE" w:rsidP="00402596">
      <w:pPr>
        <w:spacing w:after="0" w:line="240" w:lineRule="auto"/>
      </w:pPr>
      <w:r>
        <w:separator/>
      </w:r>
    </w:p>
  </w:endnote>
  <w:endnote w:type="continuationSeparator" w:id="0">
    <w:p w:rsidR="005655CE" w:rsidRDefault="005655CE" w:rsidP="004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5CE" w:rsidRDefault="005655CE" w:rsidP="00402596">
      <w:pPr>
        <w:spacing w:after="0" w:line="240" w:lineRule="auto"/>
      </w:pPr>
      <w:r>
        <w:separator/>
      </w:r>
    </w:p>
  </w:footnote>
  <w:footnote w:type="continuationSeparator" w:id="0">
    <w:p w:rsidR="005655CE" w:rsidRDefault="005655CE" w:rsidP="00402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43F0"/>
    <w:rsid w:val="0029639D"/>
    <w:rsid w:val="00326F90"/>
    <w:rsid w:val="00402596"/>
    <w:rsid w:val="005655CE"/>
    <w:rsid w:val="0075327D"/>
    <w:rsid w:val="00814EEC"/>
    <w:rsid w:val="00845220"/>
    <w:rsid w:val="008511C0"/>
    <w:rsid w:val="00864125"/>
    <w:rsid w:val="00A927A8"/>
    <w:rsid w:val="00AA1D8D"/>
    <w:rsid w:val="00B47730"/>
    <w:rsid w:val="00CB0664"/>
    <w:rsid w:val="00E518A7"/>
    <w:rsid w:val="00F54A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40FC638C-7226-4881-9BD5-AF2D6E68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CC088F-D392-42C6-98A5-1648B1BA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user01</cp:lastModifiedBy>
  <cp:revision>9</cp:revision>
  <dcterms:created xsi:type="dcterms:W3CDTF">2013-12-23T23:15:00Z</dcterms:created>
  <dcterms:modified xsi:type="dcterms:W3CDTF">2026-02-25T12:26:00Z</dcterms:modified>
  <cp:category/>
</cp:coreProperties>
</file>